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AA093" w14:textId="74C45DC3" w:rsidR="006D11C7" w:rsidRPr="006D11C7" w:rsidRDefault="006D11C7" w:rsidP="006D11C7">
      <w:pPr>
        <w:spacing w:after="160"/>
        <w:jc w:val="center"/>
        <w:rPr>
          <w:rFonts w:ascii="Times New Roman" w:hAnsi="Times New Roman" w:cs="Times New Roman"/>
          <w:sz w:val="26"/>
          <w:szCs w:val="26"/>
          <w:lang w:val="hr-HR"/>
        </w:rPr>
      </w:pPr>
      <w:r w:rsidRPr="006D11C7">
        <w:rPr>
          <w:rFonts w:ascii="Times New Roman" w:hAnsi="Times New Roman" w:cs="Times New Roman"/>
          <w:b/>
          <w:bCs/>
          <w:sz w:val="26"/>
          <w:szCs w:val="26"/>
          <w:lang w:val="hr-HR"/>
        </w:rPr>
        <w:t>OBRAZAC 2 – Izjava o postojanju izvanbračne zajednice</w:t>
      </w:r>
      <w:r w:rsidR="005B399F">
        <w:rPr>
          <w:rFonts w:ascii="Times New Roman" w:hAnsi="Times New Roman" w:cs="Times New Roman"/>
          <w:b/>
          <w:bCs/>
          <w:sz w:val="26"/>
          <w:szCs w:val="26"/>
          <w:lang w:val="hr-HR"/>
        </w:rPr>
        <w:t xml:space="preserve">, zajednice života trajnije naravi </w:t>
      </w:r>
      <w:r w:rsidR="00282E89">
        <w:rPr>
          <w:rFonts w:ascii="Times New Roman" w:hAnsi="Times New Roman" w:cs="Times New Roman"/>
          <w:b/>
          <w:bCs/>
          <w:sz w:val="26"/>
          <w:szCs w:val="26"/>
          <w:lang w:val="hr-HR"/>
        </w:rPr>
        <w:t xml:space="preserve">koja ima obilježja bračne zajednice </w:t>
      </w:r>
      <w:r w:rsidR="005B399F">
        <w:rPr>
          <w:rFonts w:ascii="Times New Roman" w:hAnsi="Times New Roman" w:cs="Times New Roman"/>
          <w:b/>
          <w:bCs/>
          <w:sz w:val="26"/>
          <w:szCs w:val="26"/>
          <w:lang w:val="hr-HR"/>
        </w:rPr>
        <w:t>ili životnog partnerstva</w:t>
      </w:r>
    </w:p>
    <w:p w14:paraId="5BBE8188" w14:textId="77777777" w:rsidR="006D11C7" w:rsidRDefault="006D11C7" w:rsidP="006D11C7">
      <w:pPr>
        <w:spacing w:after="16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42B5982" w14:textId="2E768779" w:rsidR="006D11C7" w:rsidRPr="006D11C7" w:rsidRDefault="006D11C7" w:rsidP="006D11C7">
      <w:pPr>
        <w:spacing w:after="1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D11C7">
        <w:rPr>
          <w:rFonts w:ascii="Times New Roman" w:hAnsi="Times New Roman" w:cs="Times New Roman"/>
          <w:sz w:val="24"/>
          <w:szCs w:val="24"/>
          <w:lang w:val="hr-HR"/>
        </w:rPr>
        <w:t xml:space="preserve">kojom </w:t>
      </w:r>
      <w:r w:rsidR="00BD5754">
        <w:rPr>
          <w:rFonts w:ascii="Times New Roman" w:hAnsi="Times New Roman" w:cs="Times New Roman"/>
          <w:sz w:val="24"/>
          <w:szCs w:val="24"/>
          <w:lang w:val="hr-HR"/>
        </w:rPr>
        <w:t>mi</w:t>
      </w:r>
      <w:r w:rsidRPr="006D11C7">
        <w:rPr>
          <w:rFonts w:ascii="Times New Roman" w:hAnsi="Times New Roman" w:cs="Times New Roman"/>
          <w:sz w:val="24"/>
          <w:szCs w:val="24"/>
          <w:lang w:val="hr-HR"/>
        </w:rPr>
        <w:t>, __________________________, OIB: _______________________,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D5754">
        <w:rPr>
          <w:rFonts w:ascii="Times New Roman" w:hAnsi="Times New Roman" w:cs="Times New Roman"/>
          <w:sz w:val="24"/>
          <w:szCs w:val="24"/>
          <w:lang w:val="hr-HR"/>
        </w:rPr>
        <w:t xml:space="preserve">i __________________, OIB: ______________________, </w:t>
      </w:r>
      <w:r w:rsidRPr="006D11C7">
        <w:rPr>
          <w:rFonts w:ascii="Times New Roman" w:hAnsi="Times New Roman" w:cs="Times New Roman"/>
          <w:sz w:val="24"/>
          <w:szCs w:val="24"/>
          <w:lang w:val="hr-HR"/>
        </w:rPr>
        <w:t>pod materijalnom i kaznenom odgovornošću, izjavljujem</w:t>
      </w:r>
      <w:r w:rsidR="00BD5754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6D11C7">
        <w:rPr>
          <w:rFonts w:ascii="Times New Roman" w:hAnsi="Times New Roman" w:cs="Times New Roman"/>
          <w:sz w:val="24"/>
          <w:szCs w:val="24"/>
          <w:lang w:val="hr-HR"/>
        </w:rPr>
        <w:t xml:space="preserve"> da živim</w:t>
      </w:r>
      <w:r w:rsidR="00BD5754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6D11C7">
        <w:rPr>
          <w:rFonts w:ascii="Times New Roman" w:hAnsi="Times New Roman" w:cs="Times New Roman"/>
          <w:sz w:val="24"/>
          <w:szCs w:val="24"/>
          <w:lang w:val="hr-HR"/>
        </w:rPr>
        <w:t xml:space="preserve"> u izvanbračnoj zajednici</w:t>
      </w:r>
      <w:r w:rsidR="00282E89">
        <w:rPr>
          <w:rFonts w:ascii="Times New Roman" w:hAnsi="Times New Roman" w:cs="Times New Roman"/>
          <w:sz w:val="24"/>
          <w:szCs w:val="24"/>
          <w:lang w:val="hr-HR"/>
        </w:rPr>
        <w:t xml:space="preserve"> / životnom partnerstvu / zajednici života trajnije naravi koja ima</w:t>
      </w:r>
      <w:r w:rsidR="00451412">
        <w:rPr>
          <w:rFonts w:ascii="Times New Roman" w:hAnsi="Times New Roman" w:cs="Times New Roman"/>
          <w:sz w:val="24"/>
          <w:szCs w:val="24"/>
          <w:lang w:val="hr-HR"/>
        </w:rPr>
        <w:t xml:space="preserve"> obilježja bračne zaj</w:t>
      </w:r>
      <w:r w:rsidR="00006C61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451412">
        <w:rPr>
          <w:rFonts w:ascii="Times New Roman" w:hAnsi="Times New Roman" w:cs="Times New Roman"/>
          <w:sz w:val="24"/>
          <w:szCs w:val="24"/>
          <w:lang w:val="hr-HR"/>
        </w:rPr>
        <w:t>dnice</w:t>
      </w:r>
      <w:r w:rsidR="00791296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583E190" w14:textId="7B7E543A" w:rsidR="00DD0855" w:rsidRDefault="006D11C7" w:rsidP="006D11C7">
      <w:pPr>
        <w:spacing w:after="1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br/>
      </w:r>
      <w:r w:rsidRPr="006D11C7">
        <w:rPr>
          <w:rFonts w:ascii="Times New Roman" w:hAnsi="Times New Roman" w:cs="Times New Roman"/>
          <w:sz w:val="24"/>
          <w:szCs w:val="24"/>
          <w:lang w:val="hr-HR"/>
        </w:rPr>
        <w:t>Izjavljujem</w:t>
      </w:r>
      <w:r w:rsidR="00791296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6D11C7">
        <w:rPr>
          <w:rFonts w:ascii="Times New Roman" w:hAnsi="Times New Roman" w:cs="Times New Roman"/>
          <w:sz w:val="24"/>
          <w:szCs w:val="24"/>
          <w:lang w:val="hr-HR"/>
        </w:rPr>
        <w:t xml:space="preserve"> da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gornje navedena </w:t>
      </w:r>
      <w:r w:rsidRPr="006D11C7">
        <w:rPr>
          <w:rFonts w:ascii="Times New Roman" w:hAnsi="Times New Roman" w:cs="Times New Roman"/>
          <w:sz w:val="24"/>
          <w:szCs w:val="24"/>
          <w:lang w:val="hr-HR"/>
        </w:rPr>
        <w:t>izvanbračna zajednica</w:t>
      </w:r>
      <w:r w:rsidR="00E33C90">
        <w:rPr>
          <w:rFonts w:ascii="Times New Roman" w:hAnsi="Times New Roman" w:cs="Times New Roman"/>
          <w:sz w:val="24"/>
          <w:szCs w:val="24"/>
          <w:lang w:val="hr-HR"/>
        </w:rPr>
        <w:t xml:space="preserve"> / životno partnerstvo / zajednica života trajnije naravi koja ima obilježja bračne zajednice</w:t>
      </w:r>
      <w:r w:rsidR="001215D5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6D11C7">
        <w:rPr>
          <w:rFonts w:ascii="Times New Roman" w:hAnsi="Times New Roman" w:cs="Times New Roman"/>
          <w:sz w:val="24"/>
          <w:szCs w:val="24"/>
          <w:lang w:val="hr-HR"/>
        </w:rPr>
        <w:t xml:space="preserve"> traje od ______________________ godine,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D11C7">
        <w:rPr>
          <w:rFonts w:ascii="Times New Roman" w:hAnsi="Times New Roman" w:cs="Times New Roman"/>
          <w:sz w:val="24"/>
          <w:szCs w:val="24"/>
          <w:lang w:val="hr-HR"/>
        </w:rPr>
        <w:t xml:space="preserve">da </w:t>
      </w:r>
      <w:r w:rsidR="001215D5">
        <w:rPr>
          <w:rFonts w:ascii="Times New Roman" w:hAnsi="Times New Roman" w:cs="Times New Roman"/>
          <w:sz w:val="24"/>
          <w:szCs w:val="24"/>
          <w:lang w:val="hr-HR"/>
        </w:rPr>
        <w:t>se radi o trajnoj i stvarnoj zajednici života</w:t>
      </w:r>
      <w:r w:rsidR="00115D4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72293">
        <w:rPr>
          <w:rFonts w:ascii="Times New Roman" w:hAnsi="Times New Roman" w:cs="Times New Roman"/>
          <w:sz w:val="24"/>
          <w:szCs w:val="24"/>
          <w:lang w:val="hr-HR"/>
        </w:rPr>
        <w:t>čije je glavno obilježje emotivna povezanost, da u takvoj zajednici</w:t>
      </w:r>
      <w:r w:rsidR="00115D41">
        <w:rPr>
          <w:rFonts w:ascii="Times New Roman" w:hAnsi="Times New Roman" w:cs="Times New Roman"/>
          <w:sz w:val="24"/>
          <w:szCs w:val="24"/>
          <w:lang w:val="hr-HR"/>
        </w:rPr>
        <w:t xml:space="preserve"> zajedn</w:t>
      </w:r>
      <w:r w:rsidR="00D72293">
        <w:rPr>
          <w:rFonts w:ascii="Times New Roman" w:hAnsi="Times New Roman" w:cs="Times New Roman"/>
          <w:sz w:val="24"/>
          <w:szCs w:val="24"/>
          <w:lang w:val="hr-HR"/>
        </w:rPr>
        <w:t>ički</w:t>
      </w:r>
      <w:r w:rsidR="00115D41">
        <w:rPr>
          <w:rFonts w:ascii="Times New Roman" w:hAnsi="Times New Roman" w:cs="Times New Roman"/>
          <w:sz w:val="24"/>
          <w:szCs w:val="24"/>
          <w:lang w:val="hr-HR"/>
        </w:rPr>
        <w:t xml:space="preserve"> stječemo imovinu</w:t>
      </w:r>
      <w:r w:rsidR="00D72293">
        <w:rPr>
          <w:rFonts w:ascii="Times New Roman" w:hAnsi="Times New Roman" w:cs="Times New Roman"/>
          <w:sz w:val="24"/>
          <w:szCs w:val="24"/>
          <w:lang w:val="hr-HR"/>
        </w:rPr>
        <w:t xml:space="preserve"> te druga prava i obveze</w:t>
      </w:r>
      <w:r w:rsidR="001B18DA">
        <w:rPr>
          <w:rFonts w:ascii="Times New Roman" w:hAnsi="Times New Roman" w:cs="Times New Roman"/>
          <w:sz w:val="24"/>
          <w:szCs w:val="24"/>
          <w:lang w:val="hr-HR"/>
        </w:rPr>
        <w:t>, da se zajednica temelji na odnosu međusobnog poštovanja i uvažavanja</w:t>
      </w:r>
      <w:r w:rsidR="00DD0855">
        <w:rPr>
          <w:rFonts w:ascii="Times New Roman" w:hAnsi="Times New Roman" w:cs="Times New Roman"/>
          <w:sz w:val="24"/>
          <w:szCs w:val="24"/>
          <w:lang w:val="hr-HR"/>
        </w:rPr>
        <w:t xml:space="preserve"> te da imamo stvarnu namjeru istu formalizirati sklapanjem braka ili formalnog životnog partnerstva.</w:t>
      </w:r>
    </w:p>
    <w:p w14:paraId="62488B89" w14:textId="05BFC923" w:rsidR="009804DA" w:rsidRDefault="006D11C7" w:rsidP="006D11C7">
      <w:pPr>
        <w:spacing w:after="1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br/>
      </w:r>
      <w:r w:rsidRPr="006D11C7">
        <w:rPr>
          <w:rFonts w:ascii="Times New Roman" w:hAnsi="Times New Roman" w:cs="Times New Roman"/>
          <w:sz w:val="24"/>
          <w:szCs w:val="24"/>
          <w:lang w:val="hr-HR"/>
        </w:rPr>
        <w:t>Izričito izjavljujem</w:t>
      </w:r>
      <w:r w:rsidR="00FE3A73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6D11C7">
        <w:rPr>
          <w:rFonts w:ascii="Times New Roman" w:hAnsi="Times New Roman" w:cs="Times New Roman"/>
          <w:sz w:val="24"/>
          <w:szCs w:val="24"/>
          <w:lang w:val="hr-HR"/>
        </w:rPr>
        <w:t xml:space="preserve"> da se </w:t>
      </w:r>
      <w:r w:rsidR="00DD0855">
        <w:rPr>
          <w:rFonts w:ascii="Times New Roman" w:hAnsi="Times New Roman" w:cs="Times New Roman"/>
          <w:sz w:val="24"/>
          <w:szCs w:val="24"/>
          <w:lang w:val="hr-HR"/>
        </w:rPr>
        <w:t>gornje opisana zajednica</w:t>
      </w:r>
      <w:r w:rsidRPr="006D11C7">
        <w:rPr>
          <w:rFonts w:ascii="Times New Roman" w:hAnsi="Times New Roman" w:cs="Times New Roman"/>
          <w:sz w:val="24"/>
          <w:szCs w:val="24"/>
          <w:lang w:val="hr-HR"/>
        </w:rPr>
        <w:t xml:space="preserve"> ne temelji na privremenom ili povremenom suživotu, već na trajnoj zajednici života, prava i obveza.</w:t>
      </w:r>
    </w:p>
    <w:p w14:paraId="44C2DCC8" w14:textId="77777777" w:rsidR="006D11C7" w:rsidRDefault="006D11C7" w:rsidP="006D11C7">
      <w:pPr>
        <w:spacing w:after="16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665A068" w14:textId="642945C6" w:rsidR="006D11C7" w:rsidRDefault="006D11C7" w:rsidP="00C21C51">
      <w:pPr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Izjava, daje se u svrhu prijave na </w:t>
      </w:r>
      <w:r w:rsidRPr="007F501F">
        <w:rPr>
          <w:rFonts w:ascii="Times New Roman" w:hAnsi="Times New Roman" w:cs="Times New Roman"/>
          <w:i/>
          <w:iCs/>
          <w:sz w:val="24"/>
          <w:szCs w:val="24"/>
        </w:rPr>
        <w:t xml:space="preserve">Javni poziv za dodjelu novčanih potpora za rješavanje stambenog pitanja mladih obitelji na području Općine Veliki Bukovec za 2026. </w:t>
      </w:r>
      <w:r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7F501F">
        <w:rPr>
          <w:rFonts w:ascii="Times New Roman" w:hAnsi="Times New Roman" w:cs="Times New Roman"/>
          <w:i/>
          <w:iCs/>
          <w:sz w:val="24"/>
          <w:szCs w:val="24"/>
        </w:rPr>
        <w:t>odinu</w:t>
      </w:r>
      <w:r>
        <w:rPr>
          <w:rFonts w:ascii="Times New Roman" w:hAnsi="Times New Roman" w:cs="Times New Roman"/>
          <w:sz w:val="28"/>
          <w:szCs w:val="28"/>
        </w:rPr>
        <w:t>.</w:t>
      </w:r>
      <w:r w:rsidR="005E1DE2">
        <w:rPr>
          <w:rFonts w:ascii="Times New Roman" w:hAnsi="Times New Roman" w:cs="Times New Roman"/>
          <w:sz w:val="28"/>
          <w:szCs w:val="28"/>
        </w:rPr>
        <w:t xml:space="preserve"> </w:t>
      </w:r>
      <w:r w:rsidR="005E1DE2" w:rsidRPr="00FF3ADE">
        <w:rPr>
          <w:rFonts w:ascii="Times New Roman" w:hAnsi="Times New Roman" w:cs="Times New Roman"/>
          <w:i/>
          <w:iCs/>
          <w:sz w:val="24"/>
          <w:szCs w:val="24"/>
        </w:rPr>
        <w:t>Te je pravovaljana isključivo ovjerena kod javnog bilježnika.</w:t>
      </w:r>
      <w:r w:rsidRPr="00FF3ADE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3C7941D" w14:textId="77777777" w:rsidR="006D11C7" w:rsidRDefault="006D11C7" w:rsidP="006D11C7">
      <w:pPr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Velikom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Bukovcu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dana ________________</w:t>
      </w:r>
    </w:p>
    <w:p w14:paraId="692C50EB" w14:textId="77777777" w:rsidR="005E1DE2" w:rsidRDefault="006D11C7" w:rsidP="006D11C7">
      <w:pPr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7A8A10AC" w14:textId="134C1773" w:rsidR="006D11C7" w:rsidRPr="007F501F" w:rsidRDefault="006D11C7" w:rsidP="006D11C7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F501F">
        <w:rPr>
          <w:rFonts w:ascii="Times New Roman" w:hAnsi="Times New Roman" w:cs="Times New Roman"/>
          <w:sz w:val="24"/>
          <w:szCs w:val="24"/>
        </w:rPr>
        <w:t>__________________________</w:t>
      </w:r>
      <w:r w:rsidR="00703C68">
        <w:rPr>
          <w:rFonts w:ascii="Times New Roman" w:hAnsi="Times New Roman" w:cs="Times New Roman"/>
          <w:sz w:val="24"/>
          <w:szCs w:val="24"/>
        </w:rPr>
        <w:tab/>
      </w:r>
      <w:r w:rsidR="00703C68">
        <w:rPr>
          <w:rFonts w:ascii="Times New Roman" w:hAnsi="Times New Roman" w:cs="Times New Roman"/>
          <w:sz w:val="24"/>
          <w:szCs w:val="24"/>
        </w:rPr>
        <w:tab/>
      </w:r>
      <w:r w:rsidR="00703C68">
        <w:rPr>
          <w:rFonts w:ascii="Times New Roman" w:hAnsi="Times New Roman" w:cs="Times New Roman"/>
          <w:sz w:val="24"/>
          <w:szCs w:val="24"/>
        </w:rPr>
        <w:tab/>
      </w:r>
      <w:r w:rsidR="00703C68">
        <w:rPr>
          <w:rFonts w:ascii="Times New Roman" w:hAnsi="Times New Roman" w:cs="Times New Roman"/>
          <w:sz w:val="24"/>
          <w:szCs w:val="24"/>
        </w:rPr>
        <w:tab/>
        <w:t>________________________</w:t>
      </w:r>
      <w:r w:rsidRPr="007F501F">
        <w:rPr>
          <w:rFonts w:ascii="Times New Roman" w:hAnsi="Times New Roman" w:cs="Times New Roman"/>
          <w:sz w:val="24"/>
          <w:szCs w:val="24"/>
        </w:rPr>
        <w:br/>
        <w:t xml:space="preserve">        vlastoručni potpis</w:t>
      </w:r>
      <w:r w:rsidR="00703C68">
        <w:rPr>
          <w:rFonts w:ascii="Times New Roman" w:hAnsi="Times New Roman" w:cs="Times New Roman"/>
          <w:sz w:val="24"/>
          <w:szCs w:val="24"/>
        </w:rPr>
        <w:tab/>
      </w:r>
      <w:r w:rsidR="00703C68">
        <w:rPr>
          <w:rFonts w:ascii="Times New Roman" w:hAnsi="Times New Roman" w:cs="Times New Roman"/>
          <w:sz w:val="24"/>
          <w:szCs w:val="24"/>
        </w:rPr>
        <w:tab/>
      </w:r>
      <w:r w:rsidR="00703C68">
        <w:rPr>
          <w:rFonts w:ascii="Times New Roman" w:hAnsi="Times New Roman" w:cs="Times New Roman"/>
          <w:sz w:val="24"/>
          <w:szCs w:val="24"/>
        </w:rPr>
        <w:tab/>
      </w:r>
      <w:r w:rsidR="00703C68">
        <w:rPr>
          <w:rFonts w:ascii="Times New Roman" w:hAnsi="Times New Roman" w:cs="Times New Roman"/>
          <w:sz w:val="24"/>
          <w:szCs w:val="24"/>
        </w:rPr>
        <w:tab/>
      </w:r>
      <w:r w:rsidR="00703C68">
        <w:rPr>
          <w:rFonts w:ascii="Times New Roman" w:hAnsi="Times New Roman" w:cs="Times New Roman"/>
          <w:sz w:val="24"/>
          <w:szCs w:val="24"/>
        </w:rPr>
        <w:tab/>
      </w:r>
      <w:r w:rsidR="00703C68">
        <w:rPr>
          <w:rFonts w:ascii="Times New Roman" w:hAnsi="Times New Roman" w:cs="Times New Roman"/>
          <w:sz w:val="24"/>
          <w:szCs w:val="24"/>
        </w:rPr>
        <w:tab/>
        <w:t>vlastoručni potpis</w:t>
      </w:r>
    </w:p>
    <w:p w14:paraId="533654F2" w14:textId="77777777" w:rsidR="006D11C7" w:rsidRDefault="006D11C7" w:rsidP="006D11C7">
      <w:pPr>
        <w:spacing w:after="16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2B7DEAA" w14:textId="77777777" w:rsidR="006D11C7" w:rsidRDefault="006D11C7">
      <w:pPr>
        <w:spacing w:after="160"/>
      </w:pPr>
    </w:p>
    <w:sectPr w:rsidR="006D11C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3180918">
    <w:abstractNumId w:val="8"/>
  </w:num>
  <w:num w:numId="2" w16cid:durableId="2015375236">
    <w:abstractNumId w:val="6"/>
  </w:num>
  <w:num w:numId="3" w16cid:durableId="917901819">
    <w:abstractNumId w:val="5"/>
  </w:num>
  <w:num w:numId="4" w16cid:durableId="1292830720">
    <w:abstractNumId w:val="4"/>
  </w:num>
  <w:num w:numId="5" w16cid:durableId="1680499883">
    <w:abstractNumId w:val="7"/>
  </w:num>
  <w:num w:numId="6" w16cid:durableId="465247864">
    <w:abstractNumId w:val="3"/>
  </w:num>
  <w:num w:numId="7" w16cid:durableId="1654679604">
    <w:abstractNumId w:val="2"/>
  </w:num>
  <w:num w:numId="8" w16cid:durableId="1645741035">
    <w:abstractNumId w:val="1"/>
  </w:num>
  <w:num w:numId="9" w16cid:durableId="1539051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C61"/>
    <w:rsid w:val="00034616"/>
    <w:rsid w:val="0006063C"/>
    <w:rsid w:val="00115D41"/>
    <w:rsid w:val="001215D5"/>
    <w:rsid w:val="0015074B"/>
    <w:rsid w:val="001B18DA"/>
    <w:rsid w:val="001F61E7"/>
    <w:rsid w:val="00282E89"/>
    <w:rsid w:val="00286567"/>
    <w:rsid w:val="0029639D"/>
    <w:rsid w:val="00326F90"/>
    <w:rsid w:val="00356076"/>
    <w:rsid w:val="003846B1"/>
    <w:rsid w:val="00451412"/>
    <w:rsid w:val="00474538"/>
    <w:rsid w:val="005B399F"/>
    <w:rsid w:val="005E1DE2"/>
    <w:rsid w:val="006B1351"/>
    <w:rsid w:val="006D11C7"/>
    <w:rsid w:val="00703C68"/>
    <w:rsid w:val="00725D79"/>
    <w:rsid w:val="00791296"/>
    <w:rsid w:val="007E7FF2"/>
    <w:rsid w:val="009804DA"/>
    <w:rsid w:val="00AA1D8D"/>
    <w:rsid w:val="00B47730"/>
    <w:rsid w:val="00BD5754"/>
    <w:rsid w:val="00C030EE"/>
    <w:rsid w:val="00C168DF"/>
    <w:rsid w:val="00C21C51"/>
    <w:rsid w:val="00CB0664"/>
    <w:rsid w:val="00D72293"/>
    <w:rsid w:val="00DD0855"/>
    <w:rsid w:val="00E33C90"/>
    <w:rsid w:val="00FC693F"/>
    <w:rsid w:val="00FE3A73"/>
    <w:rsid w:val="00FE635D"/>
    <w:rsid w:val="00FF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DCF41F"/>
  <w14:defaultImageDpi w14:val="300"/>
  <w15:docId w15:val="{9E7FDFB5-E9AF-4D1E-A75F-DAEADB96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Općina Veliki Bukovec</cp:lastModifiedBy>
  <cp:revision>2</cp:revision>
  <dcterms:created xsi:type="dcterms:W3CDTF">2026-03-24T12:43:00Z</dcterms:created>
  <dcterms:modified xsi:type="dcterms:W3CDTF">2026-03-24T12:43:00Z</dcterms:modified>
  <cp:category/>
</cp:coreProperties>
</file>