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684" w14:textId="26BDCEBB" w:rsidR="0018358B" w:rsidRPr="0018358B" w:rsidRDefault="0018358B" w:rsidP="007F501F">
      <w:pPr>
        <w:spacing w:after="1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358B">
        <w:rPr>
          <w:rFonts w:ascii="Times New Roman" w:hAnsi="Times New Roman" w:cs="Times New Roman"/>
          <w:b/>
          <w:bCs/>
          <w:sz w:val="26"/>
          <w:szCs w:val="26"/>
        </w:rPr>
        <w:t xml:space="preserve">OBRAZAC 4 – </w:t>
      </w:r>
      <w:proofErr w:type="spellStart"/>
      <w:r w:rsidRPr="0018358B">
        <w:rPr>
          <w:rFonts w:ascii="Times New Roman" w:hAnsi="Times New Roman" w:cs="Times New Roman"/>
          <w:b/>
          <w:bCs/>
          <w:sz w:val="26"/>
          <w:szCs w:val="26"/>
        </w:rPr>
        <w:t>Izjava</w:t>
      </w:r>
      <w:proofErr w:type="spellEnd"/>
      <w:r w:rsidRPr="0018358B">
        <w:rPr>
          <w:rFonts w:ascii="Times New Roman" w:hAnsi="Times New Roman" w:cs="Times New Roman"/>
          <w:b/>
          <w:bCs/>
          <w:sz w:val="26"/>
          <w:szCs w:val="26"/>
        </w:rPr>
        <w:t xml:space="preserve"> o </w:t>
      </w:r>
      <w:proofErr w:type="spellStart"/>
      <w:r w:rsidRPr="0018358B">
        <w:rPr>
          <w:rFonts w:ascii="Times New Roman" w:hAnsi="Times New Roman" w:cs="Times New Roman"/>
          <w:b/>
          <w:bCs/>
          <w:sz w:val="26"/>
          <w:szCs w:val="26"/>
        </w:rPr>
        <w:t>pokrenutom</w:t>
      </w:r>
      <w:proofErr w:type="spellEnd"/>
      <w:r w:rsidRPr="00183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358B">
        <w:rPr>
          <w:rFonts w:ascii="Times New Roman" w:hAnsi="Times New Roman" w:cs="Times New Roman"/>
          <w:b/>
          <w:bCs/>
          <w:sz w:val="26"/>
          <w:szCs w:val="26"/>
        </w:rPr>
        <w:t>postupku</w:t>
      </w:r>
      <w:proofErr w:type="spellEnd"/>
      <w:r w:rsidRPr="00183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358B">
        <w:rPr>
          <w:rFonts w:ascii="Times New Roman" w:hAnsi="Times New Roman" w:cs="Times New Roman"/>
          <w:b/>
          <w:bCs/>
          <w:sz w:val="26"/>
          <w:szCs w:val="26"/>
        </w:rPr>
        <w:t>razvrgnuća</w:t>
      </w:r>
      <w:proofErr w:type="spellEnd"/>
      <w:r w:rsidRPr="00183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358B">
        <w:rPr>
          <w:rFonts w:ascii="Times New Roman" w:hAnsi="Times New Roman" w:cs="Times New Roman"/>
          <w:b/>
          <w:bCs/>
          <w:sz w:val="26"/>
          <w:szCs w:val="26"/>
        </w:rPr>
        <w:t>suvlasničke</w:t>
      </w:r>
      <w:proofErr w:type="spellEnd"/>
      <w:r w:rsidRPr="0018358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358B">
        <w:rPr>
          <w:rFonts w:ascii="Times New Roman" w:hAnsi="Times New Roman" w:cs="Times New Roman"/>
          <w:b/>
          <w:bCs/>
          <w:sz w:val="26"/>
          <w:szCs w:val="26"/>
        </w:rPr>
        <w:t>zajednice</w:t>
      </w:r>
      <w:proofErr w:type="spellEnd"/>
    </w:p>
    <w:p w14:paraId="6521FBC9" w14:textId="77777777" w:rsidR="0018358B" w:rsidRDefault="0018358B" w:rsidP="0018358B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BAF9B" w14:textId="3E0F0AFE" w:rsidR="007F501F" w:rsidRDefault="0018358B" w:rsidP="0018358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ja, _________________________________, OIB: ___________________,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sagrađen</w:t>
      </w:r>
      <w:r w:rsidR="007F501F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</w:t>
      </w:r>
      <w:r w:rsidR="007F501F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zemljišnoknjižni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uložak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___________________, 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suvlasnik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pokrenuo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ra</w:t>
      </w:r>
      <w:r w:rsidR="00166F6D">
        <w:rPr>
          <w:rFonts w:ascii="Times New Roman" w:hAnsi="Times New Roman" w:cs="Times New Roman"/>
          <w:sz w:val="24"/>
          <w:szCs w:val="24"/>
        </w:rPr>
        <w:t>z</w:t>
      </w:r>
      <w:r w:rsidR="007F501F">
        <w:rPr>
          <w:rFonts w:ascii="Times New Roman" w:hAnsi="Times New Roman" w:cs="Times New Roman"/>
          <w:sz w:val="24"/>
          <w:szCs w:val="24"/>
        </w:rPr>
        <w:t>vrgnuća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suvlasničke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pokrenut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suvlasnika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), a koji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poslovnim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__________ pred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Općinskim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01F">
        <w:rPr>
          <w:rFonts w:ascii="Times New Roman" w:hAnsi="Times New Roman" w:cs="Times New Roman"/>
          <w:sz w:val="24"/>
          <w:szCs w:val="24"/>
        </w:rPr>
        <w:t>sudom</w:t>
      </w:r>
      <w:proofErr w:type="spellEnd"/>
      <w:r w:rsidR="007F501F">
        <w:rPr>
          <w:rFonts w:ascii="Times New Roman" w:hAnsi="Times New Roman" w:cs="Times New Roman"/>
          <w:sz w:val="24"/>
          <w:szCs w:val="24"/>
        </w:rPr>
        <w:t xml:space="preserve"> u __________________.</w:t>
      </w:r>
    </w:p>
    <w:p w14:paraId="2EA5EF89" w14:textId="77777777" w:rsidR="007F501F" w:rsidRDefault="007F501F" w:rsidP="0018358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razvrgnuća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suvlasničke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obvezujem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suvlasnički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ustupiti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trećoj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obvezujem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vlasništva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suvlasničkom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F8A41B" w14:textId="08759E5D" w:rsidR="0018358B" w:rsidRDefault="007F501F" w:rsidP="000414B0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Javni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poziv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dodjelu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novčanih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potpora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rješavanje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stambenog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pitanja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mladih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i/>
          <w:iCs/>
          <w:sz w:val="24"/>
          <w:szCs w:val="24"/>
        </w:rPr>
        <w:t>Općine</w:t>
      </w:r>
      <w:proofErr w:type="spellEnd"/>
      <w:r w:rsidRPr="007F501F">
        <w:rPr>
          <w:rFonts w:ascii="Times New Roman" w:hAnsi="Times New Roman" w:cs="Times New Roman"/>
          <w:i/>
          <w:iCs/>
          <w:sz w:val="24"/>
          <w:szCs w:val="24"/>
        </w:rPr>
        <w:t xml:space="preserve"> Veliki Bukovec za 2026.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7F501F">
        <w:rPr>
          <w:rFonts w:ascii="Times New Roman" w:hAnsi="Times New Roman" w:cs="Times New Roman"/>
          <w:i/>
          <w:iCs/>
          <w:sz w:val="24"/>
          <w:szCs w:val="24"/>
        </w:rPr>
        <w:t>odinu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41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pravovaljana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isključivo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uz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dostavu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dokaza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provedenom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postupku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ili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pokrenutom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postupku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razvrgnuća</w:t>
      </w:r>
      <w:proofErr w:type="spellEnd"/>
      <w:r w:rsidR="000414B0" w:rsidRPr="00E9133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8358B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DFD27D" w14:textId="054C59E0" w:rsidR="007F501F" w:rsidRDefault="007F501F" w:rsidP="0018358B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Velikom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Bukovcu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dana ______________</w:t>
      </w:r>
    </w:p>
    <w:p w14:paraId="49393528" w14:textId="396949DE" w:rsidR="007F501F" w:rsidRPr="007F501F" w:rsidRDefault="007F501F" w:rsidP="0018358B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14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>__________________________</w:t>
      </w:r>
      <w:r w:rsidRPr="007F501F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A14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7F5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01F">
        <w:rPr>
          <w:rFonts w:ascii="Times New Roman" w:hAnsi="Times New Roman" w:cs="Times New Roman"/>
          <w:sz w:val="24"/>
          <w:szCs w:val="24"/>
        </w:rPr>
        <w:t>potpis</w:t>
      </w:r>
      <w:proofErr w:type="spellEnd"/>
    </w:p>
    <w:sectPr w:rsidR="007F501F" w:rsidRPr="007F50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893105">
    <w:abstractNumId w:val="8"/>
  </w:num>
  <w:num w:numId="2" w16cid:durableId="1601256612">
    <w:abstractNumId w:val="6"/>
  </w:num>
  <w:num w:numId="3" w16cid:durableId="1115563475">
    <w:abstractNumId w:val="5"/>
  </w:num>
  <w:num w:numId="4" w16cid:durableId="1329017274">
    <w:abstractNumId w:val="4"/>
  </w:num>
  <w:num w:numId="5" w16cid:durableId="1952856847">
    <w:abstractNumId w:val="7"/>
  </w:num>
  <w:num w:numId="6" w16cid:durableId="155612327">
    <w:abstractNumId w:val="3"/>
  </w:num>
  <w:num w:numId="7" w16cid:durableId="1821996738">
    <w:abstractNumId w:val="2"/>
  </w:num>
  <w:num w:numId="8" w16cid:durableId="1841046160">
    <w:abstractNumId w:val="1"/>
  </w:num>
  <w:num w:numId="9" w16cid:durableId="15515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4B0"/>
    <w:rsid w:val="0006063C"/>
    <w:rsid w:val="0015074B"/>
    <w:rsid w:val="00166F6D"/>
    <w:rsid w:val="0018358B"/>
    <w:rsid w:val="0029639D"/>
    <w:rsid w:val="002A36B1"/>
    <w:rsid w:val="00326F90"/>
    <w:rsid w:val="00354417"/>
    <w:rsid w:val="003846B1"/>
    <w:rsid w:val="003F63AD"/>
    <w:rsid w:val="00474538"/>
    <w:rsid w:val="007E7FF2"/>
    <w:rsid w:val="007F469C"/>
    <w:rsid w:val="007F501F"/>
    <w:rsid w:val="009B24B0"/>
    <w:rsid w:val="00A1477A"/>
    <w:rsid w:val="00AA1D8D"/>
    <w:rsid w:val="00B47730"/>
    <w:rsid w:val="00BD4498"/>
    <w:rsid w:val="00C90301"/>
    <w:rsid w:val="00CB0664"/>
    <w:rsid w:val="00CD1621"/>
    <w:rsid w:val="00E913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C929A"/>
  <w14:defaultImageDpi w14:val="300"/>
  <w15:docId w15:val="{0526228D-1651-4945-836F-42961876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Veliki Bukovec</cp:lastModifiedBy>
  <cp:revision>2</cp:revision>
  <dcterms:created xsi:type="dcterms:W3CDTF">2026-03-24T13:00:00Z</dcterms:created>
  <dcterms:modified xsi:type="dcterms:W3CDTF">2026-03-24T13:00:00Z</dcterms:modified>
  <cp:category/>
</cp:coreProperties>
</file>