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516E9" w14:textId="6252BF7D" w:rsidR="002747BE" w:rsidRDefault="002747BE" w:rsidP="002747BE">
      <w:pPr>
        <w:spacing w:after="1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OBRAZAC 6. –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Izjava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suvlasnika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suglasnosti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za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izvođenje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radova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rekonstrukcije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adaptacije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dogradnje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ili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nadogradnje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stambenog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objekta</w:t>
      </w:r>
      <w:proofErr w:type="spellEnd"/>
    </w:p>
    <w:p w14:paraId="75122E18" w14:textId="14B51CD9" w:rsidR="002747BE" w:rsidRDefault="002747BE" w:rsidP="002747B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/>
      </w:r>
      <w:proofErr w:type="spellStart"/>
      <w:r w:rsidRPr="002747BE">
        <w:rPr>
          <w:rFonts w:ascii="Times New Roman" w:hAnsi="Times New Roman" w:cs="Times New Roman"/>
          <w:sz w:val="24"/>
          <w:szCs w:val="24"/>
        </w:rPr>
        <w:t>kojom</w:t>
      </w:r>
      <w:proofErr w:type="spellEnd"/>
      <w:r w:rsidRPr="002747BE">
        <w:rPr>
          <w:rFonts w:ascii="Times New Roman" w:hAnsi="Times New Roman" w:cs="Times New Roman"/>
          <w:sz w:val="24"/>
          <w:szCs w:val="24"/>
        </w:rPr>
        <w:t xml:space="preserve"> ja, _____________________________, OIB: ___________________,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suvlasnik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nekretnine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nalazi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_________________________, </w:t>
      </w:r>
      <w:proofErr w:type="spellStart"/>
      <w:r w:rsidRPr="002747BE">
        <w:rPr>
          <w:rFonts w:ascii="Times New Roman" w:hAnsi="Times New Roman" w:cs="Times New Roman"/>
          <w:sz w:val="24"/>
          <w:szCs w:val="24"/>
        </w:rPr>
        <w:t>sagrađena</w:t>
      </w:r>
      <w:proofErr w:type="spellEnd"/>
      <w:r w:rsidRPr="00274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7B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74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7BE">
        <w:rPr>
          <w:rFonts w:ascii="Times New Roman" w:hAnsi="Times New Roman" w:cs="Times New Roman"/>
          <w:sz w:val="24"/>
          <w:szCs w:val="24"/>
        </w:rPr>
        <w:t>katastarskoj</w:t>
      </w:r>
      <w:proofErr w:type="spellEnd"/>
      <w:r w:rsidRPr="00274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7BE">
        <w:rPr>
          <w:rFonts w:ascii="Times New Roman" w:hAnsi="Times New Roman" w:cs="Times New Roman"/>
          <w:sz w:val="24"/>
          <w:szCs w:val="24"/>
        </w:rPr>
        <w:t>čestici</w:t>
      </w:r>
      <w:proofErr w:type="spellEnd"/>
      <w:r w:rsidRPr="002747BE">
        <w:rPr>
          <w:rFonts w:ascii="Times New Roman" w:hAnsi="Times New Roman" w:cs="Times New Roman"/>
          <w:sz w:val="24"/>
          <w:szCs w:val="24"/>
        </w:rPr>
        <w:t xml:space="preserve"> ______________, </w:t>
      </w:r>
      <w:proofErr w:type="spellStart"/>
      <w:r w:rsidRPr="002747BE">
        <w:rPr>
          <w:rFonts w:ascii="Times New Roman" w:hAnsi="Times New Roman" w:cs="Times New Roman"/>
          <w:sz w:val="24"/>
          <w:szCs w:val="24"/>
        </w:rPr>
        <w:t>upisana</w:t>
      </w:r>
      <w:proofErr w:type="spellEnd"/>
      <w:r w:rsidRPr="002747B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747BE">
        <w:rPr>
          <w:rFonts w:ascii="Times New Roman" w:hAnsi="Times New Roman" w:cs="Times New Roman"/>
          <w:sz w:val="24"/>
          <w:szCs w:val="24"/>
        </w:rPr>
        <w:t>zemljišnoknjižni</w:t>
      </w:r>
      <w:proofErr w:type="spellEnd"/>
      <w:r w:rsidRPr="00274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7BE">
        <w:rPr>
          <w:rFonts w:ascii="Times New Roman" w:hAnsi="Times New Roman" w:cs="Times New Roman"/>
          <w:sz w:val="24"/>
          <w:szCs w:val="24"/>
        </w:rPr>
        <w:t>uložak</w:t>
      </w:r>
      <w:proofErr w:type="spellEnd"/>
      <w:r w:rsidRPr="002747BE">
        <w:rPr>
          <w:rFonts w:ascii="Times New Roman" w:hAnsi="Times New Roman" w:cs="Times New Roman"/>
          <w:sz w:val="24"/>
          <w:szCs w:val="24"/>
        </w:rPr>
        <w:t xml:space="preserve"> _____________, </w:t>
      </w:r>
      <w:proofErr w:type="spellStart"/>
      <w:r w:rsidRPr="002747BE">
        <w:rPr>
          <w:rFonts w:ascii="Times New Roman" w:hAnsi="Times New Roman" w:cs="Times New Roman"/>
          <w:sz w:val="24"/>
          <w:szCs w:val="24"/>
        </w:rPr>
        <w:t>katastarska</w:t>
      </w:r>
      <w:proofErr w:type="spellEnd"/>
      <w:r w:rsidRPr="00274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7BE">
        <w:rPr>
          <w:rFonts w:ascii="Times New Roman" w:hAnsi="Times New Roman" w:cs="Times New Roman"/>
          <w:sz w:val="24"/>
          <w:szCs w:val="24"/>
        </w:rPr>
        <w:t>općina</w:t>
      </w:r>
      <w:proofErr w:type="spellEnd"/>
      <w:r w:rsidRPr="002747BE">
        <w:rPr>
          <w:rFonts w:ascii="Times New Roman" w:hAnsi="Times New Roman" w:cs="Times New Roman"/>
          <w:sz w:val="24"/>
          <w:szCs w:val="24"/>
        </w:rPr>
        <w:t xml:space="preserve"> ___________________, </w:t>
      </w:r>
    </w:p>
    <w:p w14:paraId="5DAF1F5A" w14:textId="0368721B" w:rsidR="002747BE" w:rsidRPr="000B6398" w:rsidRDefault="000B6398" w:rsidP="002747BE">
      <w:pPr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proofErr w:type="spellStart"/>
      <w:r w:rsidR="002747BE" w:rsidRPr="000B6398">
        <w:rPr>
          <w:rFonts w:ascii="Times New Roman" w:hAnsi="Times New Roman" w:cs="Times New Roman"/>
          <w:b/>
          <w:bCs/>
          <w:sz w:val="24"/>
          <w:szCs w:val="24"/>
          <w:u w:val="single"/>
        </w:rPr>
        <w:t>dajem</w:t>
      </w:r>
      <w:proofErr w:type="spellEnd"/>
      <w:r w:rsidR="002747BE" w:rsidRPr="000B639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2747BE" w:rsidRPr="000B6398">
        <w:rPr>
          <w:rFonts w:ascii="Times New Roman" w:hAnsi="Times New Roman" w:cs="Times New Roman"/>
          <w:b/>
          <w:bCs/>
          <w:sz w:val="24"/>
          <w:szCs w:val="24"/>
          <w:u w:val="single"/>
        </w:rPr>
        <w:t>izričitu</w:t>
      </w:r>
      <w:proofErr w:type="spellEnd"/>
      <w:r w:rsidR="002747BE" w:rsidRPr="000B639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2747BE" w:rsidRPr="000B6398">
        <w:rPr>
          <w:rFonts w:ascii="Times New Roman" w:hAnsi="Times New Roman" w:cs="Times New Roman"/>
          <w:b/>
          <w:bCs/>
          <w:sz w:val="24"/>
          <w:szCs w:val="24"/>
          <w:u w:val="single"/>
        </w:rPr>
        <w:t>suglasn</w:t>
      </w:r>
      <w:r w:rsidR="009A2299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="002747BE" w:rsidRPr="000B6398">
        <w:rPr>
          <w:rFonts w:ascii="Times New Roman" w:hAnsi="Times New Roman" w:cs="Times New Roman"/>
          <w:b/>
          <w:bCs/>
          <w:sz w:val="24"/>
          <w:szCs w:val="24"/>
          <w:u w:val="single"/>
        </w:rPr>
        <w:t>st</w:t>
      </w:r>
      <w:proofErr w:type="spellEnd"/>
      <w:r w:rsidR="002747BE" w:rsidRPr="000B639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</w:p>
    <w:p w14:paraId="735BAB24" w14:textId="4F3CA781" w:rsidR="002747BE" w:rsidRDefault="000B6398" w:rsidP="002747B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2747BE">
        <w:rPr>
          <w:rFonts w:ascii="Times New Roman" w:hAnsi="Times New Roman" w:cs="Times New Roman"/>
          <w:sz w:val="24"/>
          <w:szCs w:val="24"/>
        </w:rPr>
        <w:t xml:space="preserve">da se </w:t>
      </w:r>
      <w:proofErr w:type="spellStart"/>
      <w:r w:rsidR="002747B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274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47BE">
        <w:rPr>
          <w:rFonts w:ascii="Times New Roman" w:hAnsi="Times New Roman" w:cs="Times New Roman"/>
          <w:sz w:val="24"/>
          <w:szCs w:val="24"/>
        </w:rPr>
        <w:t>gornje</w:t>
      </w:r>
      <w:proofErr w:type="spellEnd"/>
      <w:r w:rsidR="00274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47BE">
        <w:rPr>
          <w:rFonts w:ascii="Times New Roman" w:hAnsi="Times New Roman" w:cs="Times New Roman"/>
          <w:sz w:val="24"/>
          <w:szCs w:val="24"/>
        </w:rPr>
        <w:t>navedenoj</w:t>
      </w:r>
      <w:proofErr w:type="spellEnd"/>
      <w:r w:rsidR="00274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47BE">
        <w:rPr>
          <w:rFonts w:ascii="Times New Roman" w:hAnsi="Times New Roman" w:cs="Times New Roman"/>
          <w:sz w:val="24"/>
          <w:szCs w:val="24"/>
        </w:rPr>
        <w:t>nekretnini</w:t>
      </w:r>
      <w:proofErr w:type="spellEnd"/>
      <w:r w:rsidR="002747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47BE">
        <w:rPr>
          <w:rFonts w:ascii="Times New Roman" w:hAnsi="Times New Roman" w:cs="Times New Roman"/>
          <w:sz w:val="24"/>
          <w:szCs w:val="24"/>
        </w:rPr>
        <w:t>izvedu</w:t>
      </w:r>
      <w:proofErr w:type="spellEnd"/>
      <w:r w:rsidR="00274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47BE">
        <w:rPr>
          <w:rFonts w:ascii="Times New Roman" w:hAnsi="Times New Roman" w:cs="Times New Roman"/>
          <w:sz w:val="24"/>
          <w:szCs w:val="24"/>
        </w:rPr>
        <w:t>radovi</w:t>
      </w:r>
      <w:proofErr w:type="spellEnd"/>
      <w:r w:rsidR="00274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47BE">
        <w:rPr>
          <w:rFonts w:ascii="Times New Roman" w:hAnsi="Times New Roman" w:cs="Times New Roman"/>
          <w:sz w:val="24"/>
          <w:szCs w:val="24"/>
        </w:rPr>
        <w:t>rekonstrunkcije</w:t>
      </w:r>
      <w:proofErr w:type="spellEnd"/>
      <w:r w:rsidR="002747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47BE">
        <w:rPr>
          <w:rFonts w:ascii="Times New Roman" w:hAnsi="Times New Roman" w:cs="Times New Roman"/>
          <w:sz w:val="24"/>
          <w:szCs w:val="24"/>
        </w:rPr>
        <w:t>adaptacije</w:t>
      </w:r>
      <w:proofErr w:type="spellEnd"/>
      <w:r w:rsidR="002747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47BE">
        <w:rPr>
          <w:rFonts w:ascii="Times New Roman" w:hAnsi="Times New Roman" w:cs="Times New Roman"/>
          <w:sz w:val="24"/>
          <w:szCs w:val="24"/>
        </w:rPr>
        <w:t>dogradnje</w:t>
      </w:r>
      <w:proofErr w:type="spellEnd"/>
      <w:r w:rsidR="00274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47BE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274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47BE">
        <w:rPr>
          <w:rFonts w:ascii="Times New Roman" w:hAnsi="Times New Roman" w:cs="Times New Roman"/>
          <w:sz w:val="24"/>
          <w:szCs w:val="24"/>
        </w:rPr>
        <w:t>nadogradnje</w:t>
      </w:r>
      <w:proofErr w:type="spellEnd"/>
      <w:r w:rsidR="002747BE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="002747BE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="00274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47BE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="00274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47BE">
        <w:rPr>
          <w:rFonts w:ascii="Times New Roman" w:hAnsi="Times New Roman" w:cs="Times New Roman"/>
          <w:sz w:val="24"/>
          <w:szCs w:val="24"/>
        </w:rPr>
        <w:t>djelomično</w:t>
      </w:r>
      <w:proofErr w:type="spellEnd"/>
      <w:r w:rsidR="00274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47BE">
        <w:rPr>
          <w:rFonts w:ascii="Times New Roman" w:hAnsi="Times New Roman" w:cs="Times New Roman"/>
          <w:sz w:val="24"/>
          <w:szCs w:val="24"/>
        </w:rPr>
        <w:t>financirani</w:t>
      </w:r>
      <w:proofErr w:type="spellEnd"/>
      <w:r w:rsidR="00274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47BE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274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47BE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="00274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47BE" w:rsidRPr="002747BE">
        <w:rPr>
          <w:rFonts w:ascii="Times New Roman" w:hAnsi="Times New Roman" w:cs="Times New Roman"/>
          <w:i/>
          <w:iCs/>
          <w:sz w:val="24"/>
          <w:szCs w:val="24"/>
        </w:rPr>
        <w:t>Javnog</w:t>
      </w:r>
      <w:proofErr w:type="spellEnd"/>
      <w:r w:rsidR="002747BE" w:rsidRPr="002747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747BE" w:rsidRPr="002747BE">
        <w:rPr>
          <w:rFonts w:ascii="Times New Roman" w:hAnsi="Times New Roman" w:cs="Times New Roman"/>
          <w:i/>
          <w:iCs/>
          <w:sz w:val="24"/>
          <w:szCs w:val="24"/>
        </w:rPr>
        <w:t>poziva</w:t>
      </w:r>
      <w:proofErr w:type="spellEnd"/>
      <w:r w:rsidR="002747BE" w:rsidRPr="002747BE">
        <w:rPr>
          <w:rFonts w:ascii="Times New Roman" w:hAnsi="Times New Roman" w:cs="Times New Roman"/>
          <w:i/>
          <w:iCs/>
          <w:sz w:val="24"/>
          <w:szCs w:val="24"/>
        </w:rPr>
        <w:t xml:space="preserve"> za </w:t>
      </w:r>
      <w:proofErr w:type="spellStart"/>
      <w:r w:rsidR="002747BE" w:rsidRPr="002747BE">
        <w:rPr>
          <w:rFonts w:ascii="Times New Roman" w:hAnsi="Times New Roman" w:cs="Times New Roman"/>
          <w:i/>
          <w:iCs/>
          <w:sz w:val="24"/>
          <w:szCs w:val="24"/>
        </w:rPr>
        <w:t>dodjelu</w:t>
      </w:r>
      <w:proofErr w:type="spellEnd"/>
      <w:r w:rsidR="002747BE" w:rsidRPr="002747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747BE" w:rsidRPr="002747BE">
        <w:rPr>
          <w:rFonts w:ascii="Times New Roman" w:hAnsi="Times New Roman" w:cs="Times New Roman"/>
          <w:i/>
          <w:iCs/>
          <w:sz w:val="24"/>
          <w:szCs w:val="24"/>
        </w:rPr>
        <w:t>novčanih</w:t>
      </w:r>
      <w:proofErr w:type="spellEnd"/>
      <w:r w:rsidR="002747BE" w:rsidRPr="002747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747BE" w:rsidRPr="002747BE">
        <w:rPr>
          <w:rFonts w:ascii="Times New Roman" w:hAnsi="Times New Roman" w:cs="Times New Roman"/>
          <w:i/>
          <w:iCs/>
          <w:sz w:val="24"/>
          <w:szCs w:val="24"/>
        </w:rPr>
        <w:t>potpora</w:t>
      </w:r>
      <w:proofErr w:type="spellEnd"/>
      <w:r w:rsidR="002747BE" w:rsidRPr="002747BE">
        <w:rPr>
          <w:rFonts w:ascii="Times New Roman" w:hAnsi="Times New Roman" w:cs="Times New Roman"/>
          <w:i/>
          <w:iCs/>
          <w:sz w:val="24"/>
          <w:szCs w:val="24"/>
        </w:rPr>
        <w:t xml:space="preserve"> za </w:t>
      </w:r>
      <w:proofErr w:type="spellStart"/>
      <w:r w:rsidR="002747BE" w:rsidRPr="002747BE">
        <w:rPr>
          <w:rFonts w:ascii="Times New Roman" w:hAnsi="Times New Roman" w:cs="Times New Roman"/>
          <w:i/>
          <w:iCs/>
          <w:sz w:val="24"/>
          <w:szCs w:val="24"/>
        </w:rPr>
        <w:t>rješavanje</w:t>
      </w:r>
      <w:proofErr w:type="spellEnd"/>
      <w:r w:rsidR="002747BE" w:rsidRPr="002747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747BE" w:rsidRPr="002747BE">
        <w:rPr>
          <w:rFonts w:ascii="Times New Roman" w:hAnsi="Times New Roman" w:cs="Times New Roman"/>
          <w:i/>
          <w:iCs/>
          <w:sz w:val="24"/>
          <w:szCs w:val="24"/>
        </w:rPr>
        <w:t>stambenog</w:t>
      </w:r>
      <w:proofErr w:type="spellEnd"/>
      <w:r w:rsidR="002747BE" w:rsidRPr="002747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747BE" w:rsidRPr="002747BE">
        <w:rPr>
          <w:rFonts w:ascii="Times New Roman" w:hAnsi="Times New Roman" w:cs="Times New Roman"/>
          <w:i/>
          <w:iCs/>
          <w:sz w:val="24"/>
          <w:szCs w:val="24"/>
        </w:rPr>
        <w:t>pitanja</w:t>
      </w:r>
      <w:proofErr w:type="spellEnd"/>
      <w:r w:rsidR="002747BE" w:rsidRPr="002747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747BE" w:rsidRPr="002747BE">
        <w:rPr>
          <w:rFonts w:ascii="Times New Roman" w:hAnsi="Times New Roman" w:cs="Times New Roman"/>
          <w:i/>
          <w:iCs/>
          <w:sz w:val="24"/>
          <w:szCs w:val="24"/>
        </w:rPr>
        <w:t>mladih</w:t>
      </w:r>
      <w:proofErr w:type="spellEnd"/>
      <w:r w:rsidR="002747BE" w:rsidRPr="002747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747BE" w:rsidRPr="002747BE">
        <w:rPr>
          <w:rFonts w:ascii="Times New Roman" w:hAnsi="Times New Roman" w:cs="Times New Roman"/>
          <w:i/>
          <w:iCs/>
          <w:sz w:val="24"/>
          <w:szCs w:val="24"/>
        </w:rPr>
        <w:t>obitelji</w:t>
      </w:r>
      <w:proofErr w:type="spellEnd"/>
      <w:r w:rsidR="002747BE" w:rsidRPr="002747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747BE" w:rsidRPr="002747BE">
        <w:rPr>
          <w:rFonts w:ascii="Times New Roman" w:hAnsi="Times New Roman" w:cs="Times New Roman"/>
          <w:i/>
          <w:iCs/>
          <w:sz w:val="24"/>
          <w:szCs w:val="24"/>
        </w:rPr>
        <w:t>na</w:t>
      </w:r>
      <w:proofErr w:type="spellEnd"/>
      <w:r w:rsidR="002747BE" w:rsidRPr="002747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747BE" w:rsidRPr="002747BE">
        <w:rPr>
          <w:rFonts w:ascii="Times New Roman" w:hAnsi="Times New Roman" w:cs="Times New Roman"/>
          <w:i/>
          <w:iCs/>
          <w:sz w:val="24"/>
          <w:szCs w:val="24"/>
        </w:rPr>
        <w:t>području</w:t>
      </w:r>
      <w:proofErr w:type="spellEnd"/>
      <w:r w:rsidR="002747BE" w:rsidRPr="002747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747BE" w:rsidRPr="002747BE">
        <w:rPr>
          <w:rFonts w:ascii="Times New Roman" w:hAnsi="Times New Roman" w:cs="Times New Roman"/>
          <w:i/>
          <w:iCs/>
          <w:sz w:val="24"/>
          <w:szCs w:val="24"/>
        </w:rPr>
        <w:t>Općine</w:t>
      </w:r>
      <w:proofErr w:type="spellEnd"/>
      <w:r w:rsidR="002747BE" w:rsidRPr="002747BE">
        <w:rPr>
          <w:rFonts w:ascii="Times New Roman" w:hAnsi="Times New Roman" w:cs="Times New Roman"/>
          <w:i/>
          <w:iCs/>
          <w:sz w:val="24"/>
          <w:szCs w:val="24"/>
        </w:rPr>
        <w:t xml:space="preserve"> Veliki Bukovec za 2026. </w:t>
      </w:r>
      <w:proofErr w:type="spellStart"/>
      <w:r w:rsidR="002747BE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="002747BE" w:rsidRPr="002747BE">
        <w:rPr>
          <w:rFonts w:ascii="Times New Roman" w:hAnsi="Times New Roman" w:cs="Times New Roman"/>
          <w:i/>
          <w:iCs/>
          <w:sz w:val="24"/>
          <w:szCs w:val="24"/>
        </w:rPr>
        <w:t>odinu</w:t>
      </w:r>
      <w:proofErr w:type="spellEnd"/>
      <w:r w:rsidR="002747BE">
        <w:rPr>
          <w:rFonts w:ascii="Times New Roman" w:hAnsi="Times New Roman" w:cs="Times New Roman"/>
          <w:sz w:val="24"/>
          <w:szCs w:val="24"/>
        </w:rPr>
        <w:t>.</w:t>
      </w:r>
    </w:p>
    <w:p w14:paraId="7EF4DF10" w14:textId="49EE45CA" w:rsidR="002747BE" w:rsidRDefault="002747BE" w:rsidP="002747B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Izjavljujem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također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upoznat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sadržajem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7BE">
        <w:rPr>
          <w:rFonts w:ascii="Times New Roman" w:hAnsi="Times New Roman" w:cs="Times New Roman"/>
          <w:i/>
          <w:iCs/>
          <w:sz w:val="24"/>
          <w:szCs w:val="24"/>
        </w:rPr>
        <w:t>Javnog</w:t>
      </w:r>
      <w:proofErr w:type="spellEnd"/>
      <w:r w:rsidRPr="002747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747BE">
        <w:rPr>
          <w:rFonts w:ascii="Times New Roman" w:hAnsi="Times New Roman" w:cs="Times New Roman"/>
          <w:i/>
          <w:iCs/>
          <w:sz w:val="24"/>
          <w:szCs w:val="24"/>
        </w:rPr>
        <w:t>poziva</w:t>
      </w:r>
      <w:proofErr w:type="spellEnd"/>
      <w:r w:rsidRPr="002747BE">
        <w:rPr>
          <w:rFonts w:ascii="Times New Roman" w:hAnsi="Times New Roman" w:cs="Times New Roman"/>
          <w:i/>
          <w:iCs/>
          <w:sz w:val="24"/>
          <w:szCs w:val="24"/>
        </w:rPr>
        <w:t xml:space="preserve"> za </w:t>
      </w:r>
      <w:proofErr w:type="spellStart"/>
      <w:r w:rsidRPr="002747BE">
        <w:rPr>
          <w:rFonts w:ascii="Times New Roman" w:hAnsi="Times New Roman" w:cs="Times New Roman"/>
          <w:i/>
          <w:iCs/>
          <w:sz w:val="24"/>
          <w:szCs w:val="24"/>
        </w:rPr>
        <w:t>dodjelu</w:t>
      </w:r>
      <w:proofErr w:type="spellEnd"/>
      <w:r w:rsidRPr="002747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747BE">
        <w:rPr>
          <w:rFonts w:ascii="Times New Roman" w:hAnsi="Times New Roman" w:cs="Times New Roman"/>
          <w:i/>
          <w:iCs/>
          <w:sz w:val="24"/>
          <w:szCs w:val="24"/>
        </w:rPr>
        <w:t>novčanih</w:t>
      </w:r>
      <w:proofErr w:type="spellEnd"/>
      <w:r w:rsidRPr="002747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747BE">
        <w:rPr>
          <w:rFonts w:ascii="Times New Roman" w:hAnsi="Times New Roman" w:cs="Times New Roman"/>
          <w:i/>
          <w:iCs/>
          <w:sz w:val="24"/>
          <w:szCs w:val="24"/>
        </w:rPr>
        <w:t>potpora</w:t>
      </w:r>
      <w:proofErr w:type="spellEnd"/>
      <w:r w:rsidRPr="002747BE">
        <w:rPr>
          <w:rFonts w:ascii="Times New Roman" w:hAnsi="Times New Roman" w:cs="Times New Roman"/>
          <w:i/>
          <w:iCs/>
          <w:sz w:val="24"/>
          <w:szCs w:val="24"/>
        </w:rPr>
        <w:t xml:space="preserve"> za </w:t>
      </w:r>
      <w:proofErr w:type="spellStart"/>
      <w:r w:rsidRPr="002747BE">
        <w:rPr>
          <w:rFonts w:ascii="Times New Roman" w:hAnsi="Times New Roman" w:cs="Times New Roman"/>
          <w:i/>
          <w:iCs/>
          <w:sz w:val="24"/>
          <w:szCs w:val="24"/>
        </w:rPr>
        <w:t>rješavanje</w:t>
      </w:r>
      <w:proofErr w:type="spellEnd"/>
      <w:r w:rsidRPr="002747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747BE">
        <w:rPr>
          <w:rFonts w:ascii="Times New Roman" w:hAnsi="Times New Roman" w:cs="Times New Roman"/>
          <w:i/>
          <w:iCs/>
          <w:sz w:val="24"/>
          <w:szCs w:val="24"/>
        </w:rPr>
        <w:t>stambenog</w:t>
      </w:r>
      <w:proofErr w:type="spellEnd"/>
      <w:r w:rsidRPr="002747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747BE">
        <w:rPr>
          <w:rFonts w:ascii="Times New Roman" w:hAnsi="Times New Roman" w:cs="Times New Roman"/>
          <w:i/>
          <w:iCs/>
          <w:sz w:val="24"/>
          <w:szCs w:val="24"/>
        </w:rPr>
        <w:t>pitanja</w:t>
      </w:r>
      <w:proofErr w:type="spellEnd"/>
      <w:r w:rsidRPr="002747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747BE">
        <w:rPr>
          <w:rFonts w:ascii="Times New Roman" w:hAnsi="Times New Roman" w:cs="Times New Roman"/>
          <w:i/>
          <w:iCs/>
          <w:sz w:val="24"/>
          <w:szCs w:val="24"/>
        </w:rPr>
        <w:t>mladih</w:t>
      </w:r>
      <w:proofErr w:type="spellEnd"/>
      <w:r w:rsidRPr="002747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747BE">
        <w:rPr>
          <w:rFonts w:ascii="Times New Roman" w:hAnsi="Times New Roman" w:cs="Times New Roman"/>
          <w:i/>
          <w:iCs/>
          <w:sz w:val="24"/>
          <w:szCs w:val="24"/>
        </w:rPr>
        <w:t>obitelji</w:t>
      </w:r>
      <w:proofErr w:type="spellEnd"/>
      <w:r w:rsidRPr="002747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747BE">
        <w:rPr>
          <w:rFonts w:ascii="Times New Roman" w:hAnsi="Times New Roman" w:cs="Times New Roman"/>
          <w:i/>
          <w:iCs/>
          <w:sz w:val="24"/>
          <w:szCs w:val="24"/>
        </w:rPr>
        <w:t>na</w:t>
      </w:r>
      <w:proofErr w:type="spellEnd"/>
      <w:r w:rsidRPr="002747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747BE">
        <w:rPr>
          <w:rFonts w:ascii="Times New Roman" w:hAnsi="Times New Roman" w:cs="Times New Roman"/>
          <w:i/>
          <w:iCs/>
          <w:sz w:val="24"/>
          <w:szCs w:val="24"/>
        </w:rPr>
        <w:t>području</w:t>
      </w:r>
      <w:proofErr w:type="spellEnd"/>
      <w:r w:rsidRPr="002747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747BE">
        <w:rPr>
          <w:rFonts w:ascii="Times New Roman" w:hAnsi="Times New Roman" w:cs="Times New Roman"/>
          <w:i/>
          <w:iCs/>
          <w:sz w:val="24"/>
          <w:szCs w:val="24"/>
        </w:rPr>
        <w:t>Općine</w:t>
      </w:r>
      <w:proofErr w:type="spellEnd"/>
      <w:r w:rsidRPr="002747BE">
        <w:rPr>
          <w:rFonts w:ascii="Times New Roman" w:hAnsi="Times New Roman" w:cs="Times New Roman"/>
          <w:i/>
          <w:iCs/>
          <w:sz w:val="24"/>
          <w:szCs w:val="24"/>
        </w:rPr>
        <w:t xml:space="preserve"> Veliki Bukovec za 2026.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Pr="002747BE">
        <w:rPr>
          <w:rFonts w:ascii="Times New Roman" w:hAnsi="Times New Roman" w:cs="Times New Roman"/>
          <w:i/>
          <w:iCs/>
          <w:sz w:val="24"/>
          <w:szCs w:val="24"/>
        </w:rPr>
        <w:t>odinu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je </w:t>
      </w:r>
      <w:r w:rsidRPr="002747BE">
        <w:rPr>
          <w:rFonts w:ascii="Times New Roman" w:hAnsi="Times New Roman" w:cs="Times New Roman"/>
          <w:sz w:val="24"/>
          <w:szCs w:val="24"/>
        </w:rPr>
        <w:t>_____________________________, OIB: ___________________</w:t>
      </w:r>
      <w:r w:rsidR="000B6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398">
        <w:rPr>
          <w:rFonts w:ascii="Times New Roman" w:hAnsi="Times New Roman" w:cs="Times New Roman"/>
          <w:sz w:val="24"/>
          <w:szCs w:val="24"/>
        </w:rPr>
        <w:t>podnio</w:t>
      </w:r>
      <w:proofErr w:type="spellEnd"/>
      <w:r w:rsidR="000B6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398"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 w:rsidR="000B6398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0B6398">
        <w:rPr>
          <w:rFonts w:ascii="Times New Roman" w:hAnsi="Times New Roman" w:cs="Times New Roman"/>
          <w:sz w:val="24"/>
          <w:szCs w:val="24"/>
        </w:rPr>
        <w:t>dodjelu</w:t>
      </w:r>
      <w:proofErr w:type="spellEnd"/>
      <w:r w:rsidR="000B6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398">
        <w:rPr>
          <w:rFonts w:ascii="Times New Roman" w:hAnsi="Times New Roman" w:cs="Times New Roman"/>
          <w:sz w:val="24"/>
          <w:szCs w:val="24"/>
        </w:rPr>
        <w:t>novčane</w:t>
      </w:r>
      <w:proofErr w:type="spellEnd"/>
      <w:r w:rsidR="000B6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398">
        <w:rPr>
          <w:rFonts w:ascii="Times New Roman" w:hAnsi="Times New Roman" w:cs="Times New Roman"/>
          <w:sz w:val="24"/>
          <w:szCs w:val="24"/>
        </w:rPr>
        <w:t>potpore</w:t>
      </w:r>
      <w:proofErr w:type="spellEnd"/>
      <w:r w:rsidR="000B6398">
        <w:rPr>
          <w:rFonts w:ascii="Times New Roman" w:hAnsi="Times New Roman" w:cs="Times New Roman"/>
          <w:sz w:val="24"/>
          <w:szCs w:val="24"/>
        </w:rPr>
        <w:t>.</w:t>
      </w:r>
    </w:p>
    <w:p w14:paraId="0FC19AB2" w14:textId="77777777" w:rsidR="000B6398" w:rsidRDefault="000B6398" w:rsidP="000B6398">
      <w:pPr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Ova </w:t>
      </w:r>
      <w:proofErr w:type="spellStart"/>
      <w:r>
        <w:rPr>
          <w:rFonts w:ascii="Times New Roman" w:hAnsi="Times New Roman" w:cs="Times New Roman"/>
          <w:sz w:val="24"/>
          <w:szCs w:val="24"/>
        </w:rPr>
        <w:t>Izjava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u </w:t>
      </w:r>
      <w:proofErr w:type="spellStart"/>
      <w:r>
        <w:rPr>
          <w:rFonts w:ascii="Times New Roman" w:hAnsi="Times New Roman" w:cs="Times New Roman"/>
          <w:sz w:val="24"/>
          <w:szCs w:val="24"/>
        </w:rPr>
        <w:t>svrhu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01F">
        <w:rPr>
          <w:rFonts w:ascii="Times New Roman" w:hAnsi="Times New Roman" w:cs="Times New Roman"/>
          <w:i/>
          <w:iCs/>
          <w:sz w:val="24"/>
          <w:szCs w:val="24"/>
        </w:rPr>
        <w:t>Javni</w:t>
      </w:r>
      <w:proofErr w:type="spellEnd"/>
      <w:r w:rsidRPr="007F50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F501F">
        <w:rPr>
          <w:rFonts w:ascii="Times New Roman" w:hAnsi="Times New Roman" w:cs="Times New Roman"/>
          <w:i/>
          <w:iCs/>
          <w:sz w:val="24"/>
          <w:szCs w:val="24"/>
        </w:rPr>
        <w:t>poziv</w:t>
      </w:r>
      <w:proofErr w:type="spellEnd"/>
      <w:r w:rsidRPr="007F501F">
        <w:rPr>
          <w:rFonts w:ascii="Times New Roman" w:hAnsi="Times New Roman" w:cs="Times New Roman"/>
          <w:i/>
          <w:iCs/>
          <w:sz w:val="24"/>
          <w:szCs w:val="24"/>
        </w:rPr>
        <w:t xml:space="preserve"> za </w:t>
      </w:r>
      <w:proofErr w:type="spellStart"/>
      <w:r w:rsidRPr="007F501F">
        <w:rPr>
          <w:rFonts w:ascii="Times New Roman" w:hAnsi="Times New Roman" w:cs="Times New Roman"/>
          <w:i/>
          <w:iCs/>
          <w:sz w:val="24"/>
          <w:szCs w:val="24"/>
        </w:rPr>
        <w:t>za</w:t>
      </w:r>
      <w:proofErr w:type="spellEnd"/>
      <w:r w:rsidRPr="007F50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F501F">
        <w:rPr>
          <w:rFonts w:ascii="Times New Roman" w:hAnsi="Times New Roman" w:cs="Times New Roman"/>
          <w:i/>
          <w:iCs/>
          <w:sz w:val="24"/>
          <w:szCs w:val="24"/>
        </w:rPr>
        <w:t>dodjelu</w:t>
      </w:r>
      <w:proofErr w:type="spellEnd"/>
      <w:r w:rsidRPr="007F50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F501F">
        <w:rPr>
          <w:rFonts w:ascii="Times New Roman" w:hAnsi="Times New Roman" w:cs="Times New Roman"/>
          <w:i/>
          <w:iCs/>
          <w:sz w:val="24"/>
          <w:szCs w:val="24"/>
        </w:rPr>
        <w:t>novčanih</w:t>
      </w:r>
      <w:proofErr w:type="spellEnd"/>
      <w:r w:rsidRPr="007F50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F501F">
        <w:rPr>
          <w:rFonts w:ascii="Times New Roman" w:hAnsi="Times New Roman" w:cs="Times New Roman"/>
          <w:i/>
          <w:iCs/>
          <w:sz w:val="24"/>
          <w:szCs w:val="24"/>
        </w:rPr>
        <w:t>potpora</w:t>
      </w:r>
      <w:proofErr w:type="spellEnd"/>
      <w:r w:rsidRPr="007F501F">
        <w:rPr>
          <w:rFonts w:ascii="Times New Roman" w:hAnsi="Times New Roman" w:cs="Times New Roman"/>
          <w:i/>
          <w:iCs/>
          <w:sz w:val="24"/>
          <w:szCs w:val="24"/>
        </w:rPr>
        <w:t xml:space="preserve"> za </w:t>
      </w:r>
      <w:proofErr w:type="spellStart"/>
      <w:r w:rsidRPr="007F501F">
        <w:rPr>
          <w:rFonts w:ascii="Times New Roman" w:hAnsi="Times New Roman" w:cs="Times New Roman"/>
          <w:i/>
          <w:iCs/>
          <w:sz w:val="24"/>
          <w:szCs w:val="24"/>
        </w:rPr>
        <w:t>rješavanje</w:t>
      </w:r>
      <w:proofErr w:type="spellEnd"/>
      <w:r w:rsidRPr="007F50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F501F">
        <w:rPr>
          <w:rFonts w:ascii="Times New Roman" w:hAnsi="Times New Roman" w:cs="Times New Roman"/>
          <w:i/>
          <w:iCs/>
          <w:sz w:val="24"/>
          <w:szCs w:val="24"/>
        </w:rPr>
        <w:t>stambenog</w:t>
      </w:r>
      <w:proofErr w:type="spellEnd"/>
      <w:r w:rsidRPr="007F50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F501F">
        <w:rPr>
          <w:rFonts w:ascii="Times New Roman" w:hAnsi="Times New Roman" w:cs="Times New Roman"/>
          <w:i/>
          <w:iCs/>
          <w:sz w:val="24"/>
          <w:szCs w:val="24"/>
        </w:rPr>
        <w:t>pitanja</w:t>
      </w:r>
      <w:proofErr w:type="spellEnd"/>
      <w:r w:rsidRPr="007F50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F501F">
        <w:rPr>
          <w:rFonts w:ascii="Times New Roman" w:hAnsi="Times New Roman" w:cs="Times New Roman"/>
          <w:i/>
          <w:iCs/>
          <w:sz w:val="24"/>
          <w:szCs w:val="24"/>
        </w:rPr>
        <w:t>mladih</w:t>
      </w:r>
      <w:proofErr w:type="spellEnd"/>
      <w:r w:rsidRPr="007F50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F501F">
        <w:rPr>
          <w:rFonts w:ascii="Times New Roman" w:hAnsi="Times New Roman" w:cs="Times New Roman"/>
          <w:i/>
          <w:iCs/>
          <w:sz w:val="24"/>
          <w:szCs w:val="24"/>
        </w:rPr>
        <w:t>obitelji</w:t>
      </w:r>
      <w:proofErr w:type="spellEnd"/>
      <w:r w:rsidRPr="007F50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F501F">
        <w:rPr>
          <w:rFonts w:ascii="Times New Roman" w:hAnsi="Times New Roman" w:cs="Times New Roman"/>
          <w:i/>
          <w:iCs/>
          <w:sz w:val="24"/>
          <w:szCs w:val="24"/>
        </w:rPr>
        <w:t>na</w:t>
      </w:r>
      <w:proofErr w:type="spellEnd"/>
      <w:r w:rsidRPr="007F50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F501F">
        <w:rPr>
          <w:rFonts w:ascii="Times New Roman" w:hAnsi="Times New Roman" w:cs="Times New Roman"/>
          <w:i/>
          <w:iCs/>
          <w:sz w:val="24"/>
          <w:szCs w:val="24"/>
        </w:rPr>
        <w:t>području</w:t>
      </w:r>
      <w:proofErr w:type="spellEnd"/>
      <w:r w:rsidRPr="007F50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F501F">
        <w:rPr>
          <w:rFonts w:ascii="Times New Roman" w:hAnsi="Times New Roman" w:cs="Times New Roman"/>
          <w:i/>
          <w:iCs/>
          <w:sz w:val="24"/>
          <w:szCs w:val="24"/>
        </w:rPr>
        <w:t>Općine</w:t>
      </w:r>
      <w:proofErr w:type="spellEnd"/>
      <w:r w:rsidRPr="007F501F">
        <w:rPr>
          <w:rFonts w:ascii="Times New Roman" w:hAnsi="Times New Roman" w:cs="Times New Roman"/>
          <w:i/>
          <w:iCs/>
          <w:sz w:val="24"/>
          <w:szCs w:val="24"/>
        </w:rPr>
        <w:t xml:space="preserve"> Veliki Bukovec za 2026.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Pr="007F501F">
        <w:rPr>
          <w:rFonts w:ascii="Times New Roman" w:hAnsi="Times New Roman" w:cs="Times New Roman"/>
          <w:i/>
          <w:iCs/>
          <w:sz w:val="24"/>
          <w:szCs w:val="24"/>
        </w:rPr>
        <w:t>odinu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11584BA0" w14:textId="2545219F" w:rsidR="000B6398" w:rsidRDefault="000B6398" w:rsidP="000B6398">
      <w:pPr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Velikom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Bukovcu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dana ________________</w:t>
      </w:r>
    </w:p>
    <w:p w14:paraId="0359EC01" w14:textId="09C1940A" w:rsidR="000B6398" w:rsidRPr="007F501F" w:rsidRDefault="000B6398" w:rsidP="000B6398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1F38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7F501F">
        <w:rPr>
          <w:rFonts w:ascii="Times New Roman" w:hAnsi="Times New Roman" w:cs="Times New Roman"/>
          <w:sz w:val="24"/>
          <w:szCs w:val="24"/>
        </w:rPr>
        <w:t>__________________________</w:t>
      </w:r>
      <w:r w:rsidRPr="007F501F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1F38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7F501F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7F501F">
        <w:rPr>
          <w:rFonts w:ascii="Times New Roman" w:hAnsi="Times New Roman" w:cs="Times New Roman"/>
          <w:sz w:val="24"/>
          <w:szCs w:val="24"/>
        </w:rPr>
        <w:t>vlastoručni</w:t>
      </w:r>
      <w:proofErr w:type="spellEnd"/>
      <w:r w:rsidRPr="007F5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01F">
        <w:rPr>
          <w:rFonts w:ascii="Times New Roman" w:hAnsi="Times New Roman" w:cs="Times New Roman"/>
          <w:sz w:val="24"/>
          <w:szCs w:val="24"/>
        </w:rPr>
        <w:t>potpis</w:t>
      </w:r>
      <w:proofErr w:type="spellEnd"/>
    </w:p>
    <w:p w14:paraId="4F143B40" w14:textId="2BBFA2A7" w:rsidR="000B6398" w:rsidRPr="002747BE" w:rsidRDefault="000B6398" w:rsidP="002747B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sectPr w:rsidR="000B6398" w:rsidRPr="002747B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66848920">
    <w:abstractNumId w:val="8"/>
  </w:num>
  <w:num w:numId="2" w16cid:durableId="1612711566">
    <w:abstractNumId w:val="6"/>
  </w:num>
  <w:num w:numId="3" w16cid:durableId="1399673344">
    <w:abstractNumId w:val="5"/>
  </w:num>
  <w:num w:numId="4" w16cid:durableId="372771455">
    <w:abstractNumId w:val="4"/>
  </w:num>
  <w:num w:numId="5" w16cid:durableId="488792078">
    <w:abstractNumId w:val="7"/>
  </w:num>
  <w:num w:numId="6" w16cid:durableId="886989960">
    <w:abstractNumId w:val="3"/>
  </w:num>
  <w:num w:numId="7" w16cid:durableId="329601727">
    <w:abstractNumId w:val="2"/>
  </w:num>
  <w:num w:numId="8" w16cid:durableId="1474251707">
    <w:abstractNumId w:val="1"/>
  </w:num>
  <w:num w:numId="9" w16cid:durableId="22021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6398"/>
    <w:rsid w:val="0015074B"/>
    <w:rsid w:val="001F380C"/>
    <w:rsid w:val="00266CEA"/>
    <w:rsid w:val="002747BE"/>
    <w:rsid w:val="0029639D"/>
    <w:rsid w:val="00326F90"/>
    <w:rsid w:val="00474538"/>
    <w:rsid w:val="00525F04"/>
    <w:rsid w:val="00560299"/>
    <w:rsid w:val="00804821"/>
    <w:rsid w:val="009A2299"/>
    <w:rsid w:val="00AA1D8D"/>
    <w:rsid w:val="00B47730"/>
    <w:rsid w:val="00C57EC2"/>
    <w:rsid w:val="00CA110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6EB7AA"/>
  <w14:defaultImageDpi w14:val="300"/>
  <w15:docId w15:val="{77C55EB7-04B2-4D8F-946B-C2B54FAD9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Općina Veliki Bukovec</cp:lastModifiedBy>
  <cp:revision>2</cp:revision>
  <dcterms:created xsi:type="dcterms:W3CDTF">2026-03-24T12:47:00Z</dcterms:created>
  <dcterms:modified xsi:type="dcterms:W3CDTF">2026-03-24T12:47:00Z</dcterms:modified>
  <cp:category/>
</cp:coreProperties>
</file>