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CCC47" w14:textId="4C7012A0" w:rsidR="00A55C4B" w:rsidRPr="00A55C4B" w:rsidRDefault="00A55C4B" w:rsidP="00A55C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hr-HR" w:eastAsia="hr-HR"/>
        </w:rPr>
      </w:pPr>
      <w:r w:rsidRPr="00A55C4B">
        <w:rPr>
          <w:rFonts w:ascii="Times New Roman" w:eastAsia="Times New Roman" w:hAnsi="Times New Roman" w:cs="Times New Roman"/>
          <w:b/>
          <w:bCs/>
          <w:sz w:val="26"/>
          <w:szCs w:val="26"/>
          <w:lang w:val="hr-HR" w:eastAsia="hr-HR"/>
        </w:rPr>
        <w:t>OBRAZAC 1 – Zahtjev za dodjelu potpore</w:t>
      </w:r>
    </w:p>
    <w:p w14:paraId="22CB757D" w14:textId="53E070CB" w:rsidR="00A55C4B" w:rsidRPr="00A55C4B" w:rsidRDefault="00A55C4B" w:rsidP="00A55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  <w:r w:rsidRPr="00A55C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kojim ja, ___________________________________,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A55C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OIB: _______________________,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A55C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datum i mjesto rođenja: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A55C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__________________________________________,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A55C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državljanstvo: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A55C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__________________________________________,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A55C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 prebivalištem / boravištem na adresi: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A55C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_____________________________________________________,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A55C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kontakt telefon i e-mail: __________________________________________,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A55C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kao nositelj prijave, pod materijalnom i kaznenom odgovornošću,</w:t>
      </w:r>
    </w:p>
    <w:p w14:paraId="41EEDEAA" w14:textId="77777777" w:rsidR="00A55C4B" w:rsidRDefault="00A55C4B" w:rsidP="00A55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55C4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podnosim ZAHTJEV</w:t>
      </w:r>
    </w:p>
    <w:p w14:paraId="2B1BB656" w14:textId="55DF97D1" w:rsidR="00A55C4B" w:rsidRDefault="00A55C4B" w:rsidP="00A55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55C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 dodjelu novčane potpore za rješavanje stam</w:t>
      </w:r>
      <w:r w:rsidR="00A725D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</w:t>
      </w:r>
      <w:r w:rsidRPr="00A55C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enog pitanja mladih obitelji na području Općine Veliki Bukovec za 2026. godinu, sukladno Javnom pozivu Općine Veliki Bukovec.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0EF95ED4" w14:textId="462240C6" w:rsidR="00A55C4B" w:rsidRPr="00A55C4B" w:rsidRDefault="00A55C4B" w:rsidP="00A55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55C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Izjavljujem da zahtjev podnosim za sebe i članove svoje obitelji, i to:</w:t>
      </w:r>
    </w:p>
    <w:p w14:paraId="64D3CB18" w14:textId="65F0457F" w:rsidR="00A55C4B" w:rsidRDefault="00A55C4B" w:rsidP="00A55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55C4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Bračnog / izvanbračnog druga</w:t>
      </w:r>
      <w:r w:rsidR="009B6652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ili životnog partnera ili člana zajednice života trajnije naravi koja ima obilježja bračne zajednice</w:t>
      </w:r>
      <w:r w:rsidRPr="00A55C4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:</w:t>
      </w:r>
    </w:p>
    <w:p w14:paraId="0FB7B62C" w14:textId="7C9EE1FB" w:rsidR="00A55C4B" w:rsidRPr="00A55C4B" w:rsidRDefault="00A55C4B" w:rsidP="00A55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55C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Ime i prezime: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Pr="00A55C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OIB: 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d</w:t>
      </w:r>
      <w:r w:rsidRPr="00A55C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atum rođenja: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A55C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__________________________________________</w:t>
      </w:r>
    </w:p>
    <w:p w14:paraId="634B3E2A" w14:textId="6773B3E3" w:rsidR="00A55C4B" w:rsidRDefault="00A55C4B" w:rsidP="00A55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55C4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Djeca / ostali članovi kućanstva: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A55C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(ime i prezime, OIB, datum rođenja –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A55C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navesti sve članove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</w:t>
      </w:r>
    </w:p>
    <w:p w14:paraId="316E41C2" w14:textId="6B4C7C6D" w:rsidR="00A55C4B" w:rsidRDefault="00A55C4B" w:rsidP="00A55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________________________________________________________________________</w:t>
      </w:r>
    </w:p>
    <w:p w14:paraId="08A09785" w14:textId="3420AE18" w:rsidR="00A55C4B" w:rsidRDefault="00A55C4B" w:rsidP="00A55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________________________________________________________________________</w:t>
      </w:r>
    </w:p>
    <w:p w14:paraId="426DF8E1" w14:textId="7F0307D9" w:rsidR="00A55C4B" w:rsidRDefault="00A55C4B" w:rsidP="00A55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________________________________________________________________________</w:t>
      </w:r>
    </w:p>
    <w:p w14:paraId="678E214B" w14:textId="13DC18B3" w:rsidR="00A55C4B" w:rsidRPr="00A55C4B" w:rsidRDefault="00A55C4B" w:rsidP="00A55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________________________________________________________________________</w:t>
      </w:r>
    </w:p>
    <w:p w14:paraId="0C18001A" w14:textId="77777777" w:rsidR="00A55C4B" w:rsidRDefault="00A55C4B" w:rsidP="00A55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89CCE16" w14:textId="52A12BBE" w:rsidR="00A55C4B" w:rsidRPr="00A55C4B" w:rsidRDefault="00A55C4B" w:rsidP="00A55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55C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Izjavljujem da zahtjev podnosim u okviru sljedeće mjere Javnog poziva</w:t>
      </w:r>
      <w:r w:rsidRPr="00A55C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  <w:t>(zaokružiti):</w:t>
      </w:r>
    </w:p>
    <w:p w14:paraId="129B135D" w14:textId="1CD59BAF" w:rsidR="00A55C4B" w:rsidRPr="00A55C4B" w:rsidRDefault="00A55C4B" w:rsidP="00A55C4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55C4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Mjera 1.1.</w:t>
      </w:r>
      <w:r w:rsidRPr="00A55C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– potpora za kupnju stambenog objekta / gradnju obiteljske kuće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</w:t>
      </w:r>
    </w:p>
    <w:p w14:paraId="654AF184" w14:textId="2C744D1B" w:rsidR="00A55C4B" w:rsidRDefault="00A55C4B" w:rsidP="00A55C4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55C4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Mjera 1.2.</w:t>
      </w:r>
      <w:r w:rsidRPr="00A55C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– potpora za poboljšanje kvalitete stanovanja rekonstrukcijom, dogradnjom ili nadogradnjom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517E4CEA" w14:textId="77777777" w:rsidR="007743F8" w:rsidRPr="007743F8" w:rsidRDefault="007743F8" w:rsidP="007743F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01BEE6D" w14:textId="2112B232" w:rsidR="00A55C4B" w:rsidRPr="00A55C4B" w:rsidRDefault="00A55C4B" w:rsidP="00A55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55C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>Predmet potpore odnosi se na nekretninu koja se nalazi na području Općine Veliki Bukovec, i to:</w:t>
      </w:r>
    </w:p>
    <w:p w14:paraId="2A96C475" w14:textId="77777777" w:rsidR="00A55C4B" w:rsidRPr="00A55C4B" w:rsidRDefault="00A55C4B" w:rsidP="00A55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55C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Adresa nekretnine:</w:t>
      </w:r>
    </w:p>
    <w:p w14:paraId="74FB95D1" w14:textId="38AEEE33" w:rsidR="00A55C4B" w:rsidRPr="00A55C4B" w:rsidRDefault="00A55C4B" w:rsidP="00A55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____________________________________________________</w:t>
      </w:r>
    </w:p>
    <w:p w14:paraId="72AF608B" w14:textId="77777777" w:rsidR="00A55C4B" w:rsidRPr="00A55C4B" w:rsidRDefault="00A55C4B" w:rsidP="00A55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55C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Katastarska općina i zemljišnoknjižni uložak:</w:t>
      </w:r>
    </w:p>
    <w:p w14:paraId="4D17AACF" w14:textId="6E4B914C" w:rsidR="00A55C4B" w:rsidRPr="00A55C4B" w:rsidRDefault="00A55C4B" w:rsidP="00A55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____________________________________________________</w:t>
      </w:r>
    </w:p>
    <w:p w14:paraId="200099D9" w14:textId="77777777" w:rsidR="00A55C4B" w:rsidRPr="00A55C4B" w:rsidRDefault="00A55C4B" w:rsidP="00A55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55C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Vrsta nekretnine (kuća / stan / građevinsko zemljište):</w:t>
      </w:r>
    </w:p>
    <w:p w14:paraId="521ADAB8" w14:textId="0CB04528" w:rsidR="00A55C4B" w:rsidRPr="00A55C4B" w:rsidRDefault="00A55C4B" w:rsidP="00A55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____________________________________________________</w:t>
      </w:r>
    </w:p>
    <w:p w14:paraId="6B45AA38" w14:textId="77777777" w:rsidR="00A55C4B" w:rsidRPr="00A55C4B" w:rsidRDefault="00A55C4B" w:rsidP="00A55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55C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Status vlasništva (vlasništvo / suvlasništvo):</w:t>
      </w:r>
    </w:p>
    <w:p w14:paraId="1B920A71" w14:textId="2D7461B5" w:rsidR="00A55C4B" w:rsidRDefault="00A55C4B" w:rsidP="00A55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____________________________________________________</w:t>
      </w:r>
    </w:p>
    <w:p w14:paraId="605D50C1" w14:textId="77777777" w:rsidR="00A55C4B" w:rsidRPr="00A55C4B" w:rsidRDefault="00A55C4B" w:rsidP="00A55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CA74C3E" w14:textId="77777777" w:rsidR="00A55C4B" w:rsidRPr="00A55C4B" w:rsidRDefault="00A55C4B" w:rsidP="00A55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55C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Pod materijalnom i kaznenom odgovornošću izjavljujem:</w:t>
      </w:r>
    </w:p>
    <w:p w14:paraId="4924D365" w14:textId="77777777" w:rsidR="00A55C4B" w:rsidRPr="00A55C4B" w:rsidRDefault="00A55C4B" w:rsidP="00A55C4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55C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ispunjavam sve opće i posebne uvjete propisane Javnim pozivom,</w:t>
      </w:r>
    </w:p>
    <w:p w14:paraId="24CEA09C" w14:textId="77777777" w:rsidR="00A55C4B" w:rsidRPr="00A55C4B" w:rsidRDefault="00A55C4B" w:rsidP="00A55C4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55C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su svi podaci navedeni u ovom zahtjevu i priloženoj dokumentaciji istiniti, potpuni i točni,</w:t>
      </w:r>
    </w:p>
    <w:p w14:paraId="25F44F20" w14:textId="77777777" w:rsidR="00A55C4B" w:rsidRPr="00A55C4B" w:rsidRDefault="00A55C4B" w:rsidP="00A55C4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55C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niti ja niti članovi moje obitelji nemamo zapreka za ostvarivanje prava na potporu,</w:t>
      </w:r>
    </w:p>
    <w:p w14:paraId="288C38EC" w14:textId="77777777" w:rsidR="00A55C4B" w:rsidRPr="00A55C4B" w:rsidRDefault="00A55C4B" w:rsidP="00A55C4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55C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prihvaćam sve obveze koje za korisnike potpore proizlaze iz Javnog poziva i ugovora o dodjeli potpore,</w:t>
      </w:r>
    </w:p>
    <w:p w14:paraId="0CE40A9F" w14:textId="77777777" w:rsidR="00A55C4B" w:rsidRDefault="00A55C4B" w:rsidP="00A55C4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55C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sam upoznat/a s posljedicama davanja neistinitih podataka, uključujući obvezu povrata dodijeljenih sredstava.</w:t>
      </w:r>
    </w:p>
    <w:p w14:paraId="07EBEF36" w14:textId="095494FB" w:rsidR="00A55C4B" w:rsidRPr="00A55C4B" w:rsidRDefault="00A55C4B" w:rsidP="00A55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55C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Izričito izjavljujem da sam suglasan/na da Općina Veliki Bukovec, Povjerenstvo za dodjelu i kontrolu korištenja potpora te druga nadležna tijela, radi provjere osnovanosti ovog zahtjeva, mogu provjeravati navedene podatke i pribavljati odgovarajuće podatke iz službenih evidencija.</w:t>
      </w:r>
    </w:p>
    <w:p w14:paraId="430F9242" w14:textId="77777777" w:rsidR="00A55C4B" w:rsidRDefault="00A55C4B" w:rsidP="00A55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0FF27B3" w14:textId="0144AF8E" w:rsidR="00A55C4B" w:rsidRPr="00A55C4B" w:rsidRDefault="00A55C4B" w:rsidP="00A55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Velikom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Bukovcu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dana ________________</w:t>
      </w:r>
    </w:p>
    <w:p w14:paraId="5D924F75" w14:textId="30437DDC" w:rsidR="00A55C4B" w:rsidRPr="00A55C4B" w:rsidRDefault="00A55C4B" w:rsidP="00A55C4B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301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7F501F">
        <w:rPr>
          <w:rFonts w:ascii="Times New Roman" w:hAnsi="Times New Roman" w:cs="Times New Roman"/>
          <w:sz w:val="24"/>
          <w:szCs w:val="24"/>
        </w:rPr>
        <w:t>__________________________</w:t>
      </w:r>
      <w:r w:rsidRPr="007F501F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F301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7F501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7F501F">
        <w:rPr>
          <w:rFonts w:ascii="Times New Roman" w:hAnsi="Times New Roman" w:cs="Times New Roman"/>
          <w:sz w:val="24"/>
          <w:szCs w:val="24"/>
        </w:rPr>
        <w:t>vlastoručni</w:t>
      </w:r>
      <w:proofErr w:type="spellEnd"/>
      <w:r w:rsidRPr="007F5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01F">
        <w:rPr>
          <w:rFonts w:ascii="Times New Roman" w:hAnsi="Times New Roman" w:cs="Times New Roman"/>
          <w:sz w:val="24"/>
          <w:szCs w:val="24"/>
        </w:rPr>
        <w:t>potpis</w:t>
      </w:r>
      <w:proofErr w:type="spellEnd"/>
    </w:p>
    <w:sectPr w:rsidR="00A55C4B" w:rsidRPr="00A55C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FC6CE0"/>
    <w:multiLevelType w:val="multilevel"/>
    <w:tmpl w:val="1A04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637B9F"/>
    <w:multiLevelType w:val="multilevel"/>
    <w:tmpl w:val="98AA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226484">
    <w:abstractNumId w:val="8"/>
  </w:num>
  <w:num w:numId="2" w16cid:durableId="240991701">
    <w:abstractNumId w:val="6"/>
  </w:num>
  <w:num w:numId="3" w16cid:durableId="305164555">
    <w:abstractNumId w:val="5"/>
  </w:num>
  <w:num w:numId="4" w16cid:durableId="1705324656">
    <w:abstractNumId w:val="4"/>
  </w:num>
  <w:num w:numId="5" w16cid:durableId="1692488999">
    <w:abstractNumId w:val="7"/>
  </w:num>
  <w:num w:numId="6" w16cid:durableId="605114090">
    <w:abstractNumId w:val="3"/>
  </w:num>
  <w:num w:numId="7" w16cid:durableId="805389172">
    <w:abstractNumId w:val="2"/>
  </w:num>
  <w:num w:numId="8" w16cid:durableId="1700737087">
    <w:abstractNumId w:val="1"/>
  </w:num>
  <w:num w:numId="9" w16cid:durableId="306978498">
    <w:abstractNumId w:val="0"/>
  </w:num>
  <w:num w:numId="10" w16cid:durableId="255526792">
    <w:abstractNumId w:val="10"/>
  </w:num>
  <w:num w:numId="11" w16cid:durableId="4169036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C6A"/>
    <w:rsid w:val="00034616"/>
    <w:rsid w:val="0006063C"/>
    <w:rsid w:val="000E15AB"/>
    <w:rsid w:val="0015074B"/>
    <w:rsid w:val="00271E13"/>
    <w:rsid w:val="00272FF3"/>
    <w:rsid w:val="0029639D"/>
    <w:rsid w:val="00326F90"/>
    <w:rsid w:val="003D38A9"/>
    <w:rsid w:val="00474538"/>
    <w:rsid w:val="005F7AD1"/>
    <w:rsid w:val="007743F8"/>
    <w:rsid w:val="009B6652"/>
    <w:rsid w:val="00A55C4B"/>
    <w:rsid w:val="00A725D6"/>
    <w:rsid w:val="00AA1D8D"/>
    <w:rsid w:val="00B47730"/>
    <w:rsid w:val="00CB0664"/>
    <w:rsid w:val="00EA4E22"/>
    <w:rsid w:val="00F301C9"/>
    <w:rsid w:val="00F538E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FF67C0"/>
  <w14:defaultImageDpi w14:val="300"/>
  <w15:docId w15:val="{E1C3C113-7395-453A-889E-C516C86F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Općina Veliki Bukovec</cp:lastModifiedBy>
  <cp:revision>2</cp:revision>
  <dcterms:created xsi:type="dcterms:W3CDTF">2026-03-24T12:42:00Z</dcterms:created>
  <dcterms:modified xsi:type="dcterms:W3CDTF">2026-03-24T12:42:00Z</dcterms:modified>
  <cp:category/>
</cp:coreProperties>
</file>